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038AC" w14:textId="77777777" w:rsidR="00C807DB" w:rsidRPr="00AC66C1" w:rsidRDefault="005C68DF">
      <w:pPr>
        <w:pStyle w:val="Heading1"/>
        <w:jc w:val="center"/>
        <w:rPr>
          <w:lang w:val="ru-RU"/>
        </w:rPr>
      </w:pPr>
      <w:r w:rsidRPr="00AC66C1">
        <w:rPr>
          <w:lang w:val="ru-RU"/>
        </w:rPr>
        <w:t>Обрасци – Техничка усогласеност и технички прием</w:t>
      </w:r>
    </w:p>
    <w:p w14:paraId="461B1A57" w14:textId="77777777" w:rsidR="00C807DB" w:rsidRPr="00AC66C1" w:rsidRDefault="005C68DF">
      <w:pPr>
        <w:pStyle w:val="Heading2"/>
        <w:rPr>
          <w:lang w:val="ru-RU"/>
        </w:rPr>
      </w:pPr>
      <w:r w:rsidRPr="00AC66C1">
        <w:rPr>
          <w:lang w:val="ru-RU"/>
        </w:rPr>
        <w:t>1. Изјава за техничка усогласеност</w:t>
      </w:r>
    </w:p>
    <w:p w14:paraId="18CE5F1D" w14:textId="77243AA8" w:rsidR="00C807DB" w:rsidRPr="00AC66C1" w:rsidRDefault="005C68DF">
      <w:pPr>
        <w:rPr>
          <w:lang w:val="ru-RU"/>
        </w:rPr>
      </w:pPr>
      <w:r w:rsidRPr="00AC66C1">
        <w:rPr>
          <w:lang w:val="ru-RU"/>
        </w:rPr>
        <w:br/>
        <w:t>ПОНУДУВАЧ: ___________________________________________</w:t>
      </w:r>
      <w:r w:rsidRPr="00AC66C1">
        <w:rPr>
          <w:lang w:val="ru-RU"/>
        </w:rPr>
        <w:br/>
      </w:r>
      <w:r w:rsidRPr="00AC66C1">
        <w:rPr>
          <w:lang w:val="ru-RU"/>
        </w:rPr>
        <w:br/>
        <w:t>Адреса: _______________________________________________</w:t>
      </w:r>
      <w:r w:rsidRPr="00AC66C1">
        <w:rPr>
          <w:lang w:val="ru-RU"/>
        </w:rPr>
        <w:br/>
      </w:r>
      <w:r w:rsidRPr="00AC66C1">
        <w:rPr>
          <w:lang w:val="ru-RU"/>
        </w:rPr>
        <w:br/>
      </w:r>
      <w:r w:rsidRPr="00AC66C1">
        <w:rPr>
          <w:lang w:val="ru-RU"/>
        </w:rPr>
        <w:t>Контакт лице: _________________________________________</w:t>
      </w:r>
      <w:r w:rsidRPr="00AC66C1">
        <w:rPr>
          <w:lang w:val="ru-RU"/>
        </w:rPr>
        <w:br/>
      </w:r>
      <w:r w:rsidRPr="00AC66C1">
        <w:rPr>
          <w:lang w:val="ru-RU"/>
        </w:rPr>
        <w:br/>
        <w:t xml:space="preserve">Телефон / </w:t>
      </w:r>
      <w:r>
        <w:t>e</w:t>
      </w:r>
      <w:r w:rsidRPr="00AC66C1">
        <w:rPr>
          <w:lang w:val="ru-RU"/>
        </w:rPr>
        <w:t>-</w:t>
      </w:r>
      <w:r>
        <w:t>mail</w:t>
      </w:r>
      <w:r w:rsidRPr="00AC66C1">
        <w:rPr>
          <w:lang w:val="ru-RU"/>
        </w:rPr>
        <w:t>: _____________________________________</w:t>
      </w:r>
      <w:r w:rsidRPr="00AC66C1">
        <w:rPr>
          <w:lang w:val="ru-RU"/>
        </w:rPr>
        <w:br/>
      </w:r>
      <w:r w:rsidRPr="00AC66C1">
        <w:rPr>
          <w:lang w:val="ru-RU"/>
        </w:rPr>
        <w:br/>
        <w:t>Предмет на набавка:</w:t>
      </w:r>
      <w:r w:rsidRPr="00AC66C1">
        <w:rPr>
          <w:lang w:val="ru-RU"/>
        </w:rPr>
        <w:br/>
        <w:t xml:space="preserve">Набавка на стоматолошка и медицинска опрема за потребите на </w:t>
      </w:r>
      <w:r w:rsidR="00AC66C1">
        <w:rPr>
          <w:lang w:val="ru-RU"/>
        </w:rPr>
        <w:t>ФОНДАЦИЈА Д-Р ВЕРИЦА МЕХАНЏИСКА</w:t>
      </w:r>
      <w:r w:rsidRPr="00AC66C1">
        <w:rPr>
          <w:lang w:val="ru-RU"/>
        </w:rPr>
        <w:t xml:space="preserve"> Скопје.</w:t>
      </w:r>
      <w:r w:rsidRPr="00AC66C1">
        <w:rPr>
          <w:lang w:val="ru-RU"/>
        </w:rPr>
        <w:br/>
      </w:r>
      <w:r w:rsidRPr="00AC66C1">
        <w:rPr>
          <w:lang w:val="ru-RU"/>
        </w:rPr>
        <w:br/>
        <w:t>Со оваа изјава, под целосна материјална и кривична одговорност, изјавуваме дека понудената опрема:</w:t>
      </w:r>
      <w:r w:rsidRPr="00AC66C1">
        <w:rPr>
          <w:lang w:val="ru-RU"/>
        </w:rPr>
        <w:br/>
        <w:t>- е нова и неупотребувана;</w:t>
      </w:r>
      <w:r w:rsidRPr="00AC66C1">
        <w:rPr>
          <w:lang w:val="ru-RU"/>
        </w:rPr>
        <w:br/>
        <w:t>- целосно ги исполнува техничките барања наведени во техничката спецификација;</w:t>
      </w:r>
      <w:r w:rsidRPr="00AC66C1">
        <w:rPr>
          <w:lang w:val="ru-RU"/>
        </w:rPr>
        <w:br/>
        <w:t xml:space="preserve">- поседува соодветни </w:t>
      </w:r>
      <w:r>
        <w:t>CE</w:t>
      </w:r>
      <w:r w:rsidRPr="00AC66C1">
        <w:rPr>
          <w:lang w:val="ru-RU"/>
        </w:rPr>
        <w:t xml:space="preserve"> / </w:t>
      </w:r>
      <w:r>
        <w:t>ISO</w:t>
      </w:r>
      <w:r w:rsidRPr="00AC66C1">
        <w:rPr>
          <w:lang w:val="ru-RU"/>
        </w:rPr>
        <w:t xml:space="preserve"> сертификати или еквивалент;</w:t>
      </w:r>
      <w:r w:rsidRPr="00AC66C1">
        <w:rPr>
          <w:lang w:val="ru-RU"/>
        </w:rPr>
        <w:br/>
        <w:t>- е произведена согласно важечките стандарди за медицинска опрема;</w:t>
      </w:r>
      <w:r w:rsidRPr="00AC66C1">
        <w:rPr>
          <w:lang w:val="ru-RU"/>
        </w:rPr>
        <w:br/>
        <w:t>- има обезбедена гаранција од минимум 24 месеци;</w:t>
      </w:r>
      <w:r w:rsidRPr="00AC66C1">
        <w:rPr>
          <w:lang w:val="ru-RU"/>
        </w:rPr>
        <w:br/>
        <w:t>- има обезбедена сервисна и техничка поддршка во Република Северна Македонија;</w:t>
      </w:r>
      <w:r w:rsidRPr="00AC66C1">
        <w:rPr>
          <w:lang w:val="ru-RU"/>
        </w:rPr>
        <w:br/>
        <w:t>- има обезбедени резервни делови минимум 5 години;</w:t>
      </w:r>
      <w:r w:rsidRPr="00AC66C1">
        <w:rPr>
          <w:lang w:val="ru-RU"/>
        </w:rPr>
        <w:br/>
        <w:t>- ќе биде испорачана, монтирана и пуштена во употреба од страна на овластен стручен персонал.</w:t>
      </w:r>
      <w:r w:rsidRPr="00AC66C1">
        <w:rPr>
          <w:lang w:val="ru-RU"/>
        </w:rPr>
        <w:br/>
      </w:r>
      <w:r w:rsidRPr="00AC66C1">
        <w:rPr>
          <w:lang w:val="ru-RU"/>
        </w:rPr>
        <w:br/>
        <w:t>Во прилог на понудата доставуваме:</w:t>
      </w:r>
      <w:r w:rsidRPr="00AC66C1">
        <w:rPr>
          <w:lang w:val="ru-RU"/>
        </w:rPr>
        <w:br/>
        <w:t>1. Техничка документација / каталог;</w:t>
      </w:r>
      <w:r w:rsidRPr="00AC66C1">
        <w:rPr>
          <w:lang w:val="ru-RU"/>
        </w:rPr>
        <w:br/>
        <w:t>2. Маркирани технички карактеристики;</w:t>
      </w:r>
      <w:r w:rsidRPr="00AC66C1">
        <w:rPr>
          <w:lang w:val="ru-RU"/>
        </w:rPr>
        <w:br/>
        <w:t xml:space="preserve">3. </w:t>
      </w:r>
      <w:r>
        <w:t>CE</w:t>
      </w:r>
      <w:r w:rsidRPr="00AC66C1">
        <w:rPr>
          <w:lang w:val="ru-RU"/>
        </w:rPr>
        <w:t xml:space="preserve"> / </w:t>
      </w:r>
      <w:r>
        <w:t>ISO</w:t>
      </w:r>
      <w:r w:rsidRPr="00AC66C1">
        <w:rPr>
          <w:lang w:val="ru-RU"/>
        </w:rPr>
        <w:t xml:space="preserve"> сертификати;</w:t>
      </w:r>
      <w:r w:rsidRPr="00AC66C1">
        <w:rPr>
          <w:lang w:val="ru-RU"/>
        </w:rPr>
        <w:br/>
        <w:t>4. Гарантни услови;</w:t>
      </w:r>
      <w:r w:rsidRPr="00AC66C1">
        <w:rPr>
          <w:lang w:val="ru-RU"/>
        </w:rPr>
        <w:br/>
        <w:t>5. Изјава за сервис и техничка поддршка.</w:t>
      </w:r>
      <w:r w:rsidRPr="00AC66C1">
        <w:rPr>
          <w:lang w:val="ru-RU"/>
        </w:rPr>
        <w:br/>
      </w:r>
      <w:r w:rsidRPr="00AC66C1">
        <w:rPr>
          <w:lang w:val="ru-RU"/>
        </w:rPr>
        <w:br/>
        <w:t>Место: _______________________</w:t>
      </w:r>
      <w:r w:rsidRPr="00AC66C1">
        <w:rPr>
          <w:lang w:val="ru-RU"/>
        </w:rPr>
        <w:br/>
      </w:r>
      <w:r w:rsidRPr="00AC66C1">
        <w:rPr>
          <w:lang w:val="ru-RU"/>
        </w:rPr>
        <w:br/>
        <w:t>Датум: _______________________</w:t>
      </w:r>
      <w:r w:rsidRPr="00AC66C1">
        <w:rPr>
          <w:lang w:val="ru-RU"/>
        </w:rPr>
        <w:br/>
      </w:r>
      <w:r w:rsidRPr="00AC66C1">
        <w:rPr>
          <w:lang w:val="ru-RU"/>
        </w:rPr>
        <w:br/>
        <w:t>Одговорно лице:</w:t>
      </w:r>
      <w:r w:rsidRPr="00AC66C1">
        <w:rPr>
          <w:lang w:val="ru-RU"/>
        </w:rPr>
        <w:br/>
      </w:r>
      <w:r w:rsidRPr="00AC66C1">
        <w:rPr>
          <w:lang w:val="ru-RU"/>
        </w:rPr>
        <w:br/>
      </w:r>
      <w:r w:rsidRPr="00AC66C1">
        <w:rPr>
          <w:lang w:val="ru-RU"/>
        </w:rPr>
        <w:lastRenderedPageBreak/>
        <w:t>_____________________________</w:t>
      </w:r>
      <w:r w:rsidRPr="00AC66C1">
        <w:rPr>
          <w:lang w:val="ru-RU"/>
        </w:rPr>
        <w:br/>
        <w:t>(име и презиме)</w:t>
      </w:r>
      <w:r w:rsidRPr="00AC66C1">
        <w:rPr>
          <w:lang w:val="ru-RU"/>
        </w:rPr>
        <w:br/>
      </w:r>
      <w:r w:rsidRPr="00AC66C1">
        <w:rPr>
          <w:lang w:val="ru-RU"/>
        </w:rPr>
        <w:br/>
        <w:t>_____________________________</w:t>
      </w:r>
      <w:r w:rsidRPr="00AC66C1">
        <w:rPr>
          <w:lang w:val="ru-RU"/>
        </w:rPr>
        <w:br/>
        <w:t>потпис и печат</w:t>
      </w:r>
      <w:r w:rsidRPr="00AC66C1">
        <w:rPr>
          <w:lang w:val="ru-RU"/>
        </w:rPr>
        <w:br/>
      </w:r>
    </w:p>
    <w:p w14:paraId="40239767" w14:textId="77777777" w:rsidR="00C807DB" w:rsidRPr="00AC66C1" w:rsidRDefault="005C68DF">
      <w:pPr>
        <w:pStyle w:val="Heading2"/>
        <w:rPr>
          <w:lang w:val="ru-RU"/>
        </w:rPr>
      </w:pPr>
      <w:r w:rsidRPr="00AC66C1">
        <w:rPr>
          <w:lang w:val="ru-RU"/>
        </w:rPr>
        <w:t>2. Записник за технички прием и пуштање во употреба</w:t>
      </w:r>
    </w:p>
    <w:p w14:paraId="30742947" w14:textId="285769F4" w:rsidR="00C807DB" w:rsidRDefault="005C68DF">
      <w:r w:rsidRPr="00AC66C1">
        <w:rPr>
          <w:lang w:val="ru-RU"/>
        </w:rPr>
        <w:br/>
        <w:t xml:space="preserve">ДОГОВОРЕН ОРГАН: </w:t>
      </w:r>
      <w:r w:rsidR="00AC66C1">
        <w:rPr>
          <w:lang w:val="ru-RU"/>
        </w:rPr>
        <w:t>ФОНДАЦИЈА Д-Р ВЕРИЦА МЕХАНЏИСКА</w:t>
      </w:r>
      <w:r w:rsidR="00AC66C1" w:rsidRPr="00AC66C1">
        <w:rPr>
          <w:lang w:val="ru-RU"/>
        </w:rPr>
        <w:t xml:space="preserve"> Скопје</w:t>
      </w:r>
      <w:r w:rsidRPr="00AC66C1">
        <w:rPr>
          <w:lang w:val="ru-RU"/>
        </w:rPr>
        <w:br/>
      </w:r>
      <w:r w:rsidRPr="00AC66C1">
        <w:rPr>
          <w:lang w:val="ru-RU"/>
        </w:rPr>
        <w:br/>
        <w:t>Добавувач: ____________________________________________</w:t>
      </w:r>
      <w:r w:rsidRPr="00AC66C1">
        <w:rPr>
          <w:lang w:val="ru-RU"/>
        </w:rPr>
        <w:br/>
      </w:r>
      <w:r w:rsidRPr="00AC66C1">
        <w:rPr>
          <w:lang w:val="ru-RU"/>
        </w:rPr>
        <w:br/>
        <w:t>Предмет на набавка:</w:t>
      </w:r>
      <w:r w:rsidRPr="00AC66C1">
        <w:rPr>
          <w:lang w:val="ru-RU"/>
        </w:rPr>
        <w:br/>
        <w:t>_______________________________________________________</w:t>
      </w:r>
      <w:r w:rsidRPr="00AC66C1">
        <w:rPr>
          <w:lang w:val="ru-RU"/>
        </w:rPr>
        <w:br/>
      </w:r>
      <w:r w:rsidRPr="00AC66C1">
        <w:rPr>
          <w:lang w:val="ru-RU"/>
        </w:rPr>
        <w:br/>
        <w:t>Датум на прием: _______________________________________</w:t>
      </w:r>
      <w:r w:rsidRPr="00AC66C1">
        <w:rPr>
          <w:lang w:val="ru-RU"/>
        </w:rPr>
        <w:br/>
      </w:r>
      <w:r w:rsidRPr="00AC66C1">
        <w:rPr>
          <w:lang w:val="ru-RU"/>
        </w:rPr>
        <w:br/>
        <w:t>Локација на инсталација: _______________________________</w:t>
      </w:r>
      <w:r w:rsidRPr="00AC66C1">
        <w:rPr>
          <w:lang w:val="ru-RU"/>
        </w:rPr>
        <w:br/>
      </w:r>
      <w:r w:rsidRPr="00AC66C1">
        <w:rPr>
          <w:lang w:val="ru-RU"/>
        </w:rPr>
        <w:br/>
        <w:t>Комисија за прием:</w:t>
      </w:r>
      <w:r w:rsidRPr="00AC66C1">
        <w:rPr>
          <w:lang w:val="ru-RU"/>
        </w:rPr>
        <w:br/>
        <w:t>1. __________________________________</w:t>
      </w:r>
      <w:r w:rsidRPr="00AC66C1">
        <w:rPr>
          <w:lang w:val="ru-RU"/>
        </w:rPr>
        <w:br/>
        <w:t>2. __________________________________</w:t>
      </w:r>
      <w:r w:rsidRPr="00AC66C1">
        <w:rPr>
          <w:lang w:val="ru-RU"/>
        </w:rPr>
        <w:br/>
        <w:t>3. __________________________________</w:t>
      </w:r>
      <w:r w:rsidRPr="00AC66C1">
        <w:rPr>
          <w:lang w:val="ru-RU"/>
        </w:rPr>
        <w:br/>
      </w:r>
      <w:r w:rsidRPr="00AC66C1">
        <w:rPr>
          <w:lang w:val="ru-RU"/>
        </w:rPr>
        <w:br/>
        <w:t>Податоци за испорачаната опрема:</w:t>
      </w:r>
      <w:r w:rsidRPr="00AC66C1">
        <w:rPr>
          <w:lang w:val="ru-RU"/>
        </w:rPr>
        <w:br/>
      </w:r>
      <w:r w:rsidRPr="00AC66C1">
        <w:rPr>
          <w:lang w:val="ru-RU"/>
        </w:rPr>
        <w:br/>
        <w:t>-----------------------------------------------------------------</w:t>
      </w:r>
      <w:r w:rsidRPr="00AC66C1">
        <w:rPr>
          <w:lang w:val="ru-RU"/>
        </w:rPr>
        <w:br/>
        <w:t>Назив на опрема:</w:t>
      </w:r>
      <w:r w:rsidRPr="00AC66C1">
        <w:rPr>
          <w:lang w:val="ru-RU"/>
        </w:rPr>
        <w:br/>
        <w:t>__________</w:t>
      </w:r>
      <w:r w:rsidRPr="00AC66C1">
        <w:rPr>
          <w:lang w:val="ru-RU"/>
        </w:rPr>
        <w:t>_______________________________________________</w:t>
      </w:r>
      <w:r w:rsidRPr="00AC66C1">
        <w:rPr>
          <w:lang w:val="ru-RU"/>
        </w:rPr>
        <w:br/>
      </w:r>
      <w:r w:rsidRPr="00AC66C1">
        <w:rPr>
          <w:lang w:val="ru-RU"/>
        </w:rPr>
        <w:br/>
        <w:t>Производител:</w:t>
      </w:r>
      <w:r w:rsidRPr="00AC66C1">
        <w:rPr>
          <w:lang w:val="ru-RU"/>
        </w:rPr>
        <w:br/>
        <w:t>_________________________________________________________</w:t>
      </w:r>
      <w:r w:rsidRPr="00AC66C1">
        <w:rPr>
          <w:lang w:val="ru-RU"/>
        </w:rPr>
        <w:br/>
      </w:r>
      <w:r w:rsidRPr="00AC66C1">
        <w:rPr>
          <w:lang w:val="ru-RU"/>
        </w:rPr>
        <w:br/>
        <w:t>Модел:</w:t>
      </w:r>
      <w:r w:rsidRPr="00AC66C1">
        <w:rPr>
          <w:lang w:val="ru-RU"/>
        </w:rPr>
        <w:br/>
        <w:t>_________________________________________________________</w:t>
      </w:r>
      <w:r w:rsidRPr="00AC66C1">
        <w:rPr>
          <w:lang w:val="ru-RU"/>
        </w:rPr>
        <w:br/>
      </w:r>
      <w:r w:rsidRPr="00AC66C1">
        <w:rPr>
          <w:lang w:val="ru-RU"/>
        </w:rPr>
        <w:br/>
        <w:t>Сериски број:</w:t>
      </w:r>
      <w:r w:rsidRPr="00AC66C1">
        <w:rPr>
          <w:lang w:val="ru-RU"/>
        </w:rPr>
        <w:br/>
        <w:t>_________________________________________________________</w:t>
      </w:r>
      <w:r w:rsidRPr="00AC66C1">
        <w:rPr>
          <w:lang w:val="ru-RU"/>
        </w:rPr>
        <w:br/>
      </w:r>
      <w:r w:rsidRPr="00AC66C1">
        <w:rPr>
          <w:lang w:val="ru-RU"/>
        </w:rPr>
        <w:br/>
        <w:t>Количина:</w:t>
      </w:r>
      <w:r w:rsidRPr="00AC66C1">
        <w:rPr>
          <w:lang w:val="ru-RU"/>
        </w:rPr>
        <w:br/>
        <w:t>_________________________________________________________</w:t>
      </w:r>
      <w:r w:rsidRPr="00AC66C1">
        <w:rPr>
          <w:lang w:val="ru-RU"/>
        </w:rPr>
        <w:br/>
        <w:t>-----------------------------------------------------------------</w:t>
      </w:r>
      <w:r w:rsidRPr="00AC66C1">
        <w:rPr>
          <w:lang w:val="ru-RU"/>
        </w:rPr>
        <w:br/>
      </w:r>
      <w:r w:rsidRPr="00AC66C1">
        <w:rPr>
          <w:lang w:val="ru-RU"/>
        </w:rPr>
        <w:lastRenderedPageBreak/>
        <w:br/>
        <w:t>КОМИСИЈАТА КОНСТАТИРА ДЕКА:</w:t>
      </w:r>
      <w:r w:rsidRPr="00AC66C1">
        <w:rPr>
          <w:lang w:val="ru-RU"/>
        </w:rPr>
        <w:br/>
      </w:r>
      <w:r w:rsidRPr="00AC66C1">
        <w:rPr>
          <w:lang w:val="ru-RU"/>
        </w:rPr>
        <w:br/>
        <w:t>□ Опремата е испорачана согласно договорот</w:t>
      </w:r>
      <w:r w:rsidRPr="00AC66C1">
        <w:rPr>
          <w:lang w:val="ru-RU"/>
        </w:rPr>
        <w:br/>
        <w:t>□ Опремата е нова и неупотребувана</w:t>
      </w:r>
      <w:r w:rsidRPr="00AC66C1">
        <w:rPr>
          <w:lang w:val="ru-RU"/>
        </w:rPr>
        <w:br/>
        <w:t>□ Извршен</w:t>
      </w:r>
      <w:r w:rsidRPr="00AC66C1">
        <w:rPr>
          <w:lang w:val="ru-RU"/>
        </w:rPr>
        <w:t>а е монтажа и инсталација</w:t>
      </w:r>
      <w:r w:rsidRPr="00AC66C1">
        <w:rPr>
          <w:lang w:val="ru-RU"/>
        </w:rPr>
        <w:br/>
        <w:t>□ Извршено е тестирање на функционалност</w:t>
      </w:r>
      <w:r w:rsidRPr="00AC66C1">
        <w:rPr>
          <w:lang w:val="ru-RU"/>
        </w:rPr>
        <w:br/>
        <w:t>□ Извршена е обука на персоналот</w:t>
      </w:r>
      <w:r w:rsidRPr="00AC66C1">
        <w:rPr>
          <w:lang w:val="ru-RU"/>
        </w:rPr>
        <w:br/>
        <w:t>□ Доставена е техничка документација</w:t>
      </w:r>
      <w:r w:rsidRPr="00AC66C1">
        <w:rPr>
          <w:lang w:val="ru-RU"/>
        </w:rPr>
        <w:br/>
        <w:t>□ Доставени се гарантни листови</w:t>
      </w:r>
      <w:r w:rsidRPr="00AC66C1">
        <w:rPr>
          <w:lang w:val="ru-RU"/>
        </w:rPr>
        <w:br/>
        <w:t>□ Доставени се сертификати и упатства за употреба</w:t>
      </w:r>
      <w:r w:rsidRPr="00AC66C1">
        <w:rPr>
          <w:lang w:val="ru-RU"/>
        </w:rPr>
        <w:br/>
      </w:r>
      <w:r w:rsidRPr="00AC66C1">
        <w:rPr>
          <w:lang w:val="ru-RU"/>
        </w:rPr>
        <w:br/>
        <w:t>Забелешки:</w:t>
      </w:r>
      <w:r w:rsidRPr="00AC66C1">
        <w:rPr>
          <w:lang w:val="ru-RU"/>
        </w:rPr>
        <w:br/>
        <w:t>_________________________________________________________</w:t>
      </w:r>
      <w:r w:rsidRPr="00AC66C1">
        <w:rPr>
          <w:lang w:val="ru-RU"/>
        </w:rPr>
        <w:br/>
      </w:r>
      <w:r w:rsidRPr="00AC66C1">
        <w:rPr>
          <w:lang w:val="ru-RU"/>
        </w:rPr>
        <w:br/>
        <w:t>_________________________________________________________</w:t>
      </w:r>
      <w:r w:rsidRPr="00AC66C1">
        <w:rPr>
          <w:lang w:val="ru-RU"/>
        </w:rPr>
        <w:br/>
      </w:r>
      <w:r w:rsidRPr="00AC66C1">
        <w:rPr>
          <w:lang w:val="ru-RU"/>
        </w:rPr>
        <w:br/>
        <w:t>_________________________________________________________</w:t>
      </w:r>
      <w:r w:rsidRPr="00AC66C1">
        <w:rPr>
          <w:lang w:val="ru-RU"/>
        </w:rPr>
        <w:br/>
      </w:r>
      <w:r w:rsidRPr="00AC66C1">
        <w:rPr>
          <w:lang w:val="ru-RU"/>
        </w:rPr>
        <w:br/>
        <w:t>Конечна оценка на комисијата:</w:t>
      </w:r>
      <w:r w:rsidRPr="00AC66C1">
        <w:rPr>
          <w:lang w:val="ru-RU"/>
        </w:rPr>
        <w:br/>
      </w:r>
      <w:r w:rsidRPr="00AC66C1">
        <w:rPr>
          <w:lang w:val="ru-RU"/>
        </w:rPr>
        <w:br/>
        <w:t>□ Опремата се прифаќа без забелешки</w:t>
      </w:r>
      <w:r w:rsidRPr="00AC66C1">
        <w:rPr>
          <w:lang w:val="ru-RU"/>
        </w:rPr>
        <w:br/>
        <w:t>□ Опремата се прифаќа со забелешки</w:t>
      </w:r>
      <w:r w:rsidRPr="00AC66C1">
        <w:rPr>
          <w:lang w:val="ru-RU"/>
        </w:rPr>
        <w:br/>
        <w:t xml:space="preserve">□ </w:t>
      </w:r>
      <w:r w:rsidRPr="00AC66C1">
        <w:rPr>
          <w:lang w:val="ru-RU"/>
        </w:rPr>
        <w:t>Опремата не се прифаќа</w:t>
      </w:r>
      <w:r w:rsidRPr="00AC66C1">
        <w:rPr>
          <w:lang w:val="ru-RU"/>
        </w:rPr>
        <w:br/>
      </w:r>
      <w:r w:rsidRPr="00AC66C1">
        <w:rPr>
          <w:lang w:val="ru-RU"/>
        </w:rPr>
        <w:br/>
        <w:t>Рок за отстранување на недостатоци:</w:t>
      </w:r>
      <w:r w:rsidRPr="00AC66C1">
        <w:rPr>
          <w:lang w:val="ru-RU"/>
        </w:rPr>
        <w:br/>
        <w:t>_________________________________________________________</w:t>
      </w:r>
      <w:r w:rsidRPr="00AC66C1">
        <w:rPr>
          <w:lang w:val="ru-RU"/>
        </w:rPr>
        <w:br/>
      </w:r>
      <w:r w:rsidRPr="00AC66C1">
        <w:rPr>
          <w:lang w:val="ru-RU"/>
        </w:rPr>
        <w:br/>
        <w:t>За договорниот орган:</w:t>
      </w:r>
      <w:r w:rsidRPr="00AC66C1">
        <w:rPr>
          <w:lang w:val="ru-RU"/>
        </w:rPr>
        <w:br/>
      </w:r>
      <w:r w:rsidRPr="00AC66C1">
        <w:rPr>
          <w:lang w:val="ru-RU"/>
        </w:rPr>
        <w:br/>
        <w:t xml:space="preserve">1. </w:t>
      </w:r>
      <w:r>
        <w:t>___________________________</w:t>
      </w:r>
      <w:r>
        <w:br/>
      </w:r>
      <w:r>
        <w:br/>
        <w:t>2. ___________________________</w:t>
      </w:r>
      <w:r>
        <w:br/>
      </w:r>
      <w:r>
        <w:br/>
        <w:t>3. ___________________________</w:t>
      </w:r>
      <w:r>
        <w:br/>
      </w:r>
      <w:r>
        <w:br/>
        <w:t>За добавувачот:</w:t>
      </w:r>
      <w:r>
        <w:br/>
      </w:r>
      <w:r>
        <w:br/>
        <w:t>_____________________________</w:t>
      </w:r>
      <w:r>
        <w:br/>
        <w:t>(име, потпис и печат)</w:t>
      </w:r>
      <w:r>
        <w:br/>
      </w:r>
    </w:p>
    <w:sectPr w:rsidR="00C807DB" w:rsidSect="00AC66C1">
      <w:headerReference w:type="default" r:id="rId8"/>
      <w:pgSz w:w="12240" w:h="15840"/>
      <w:pgMar w:top="1440" w:right="1800" w:bottom="1440" w:left="180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EFD7A" w14:textId="77777777" w:rsidR="005C68DF" w:rsidRDefault="005C68DF" w:rsidP="00AC66C1">
      <w:pPr>
        <w:spacing w:after="0" w:line="240" w:lineRule="auto"/>
      </w:pPr>
      <w:r>
        <w:separator/>
      </w:r>
    </w:p>
  </w:endnote>
  <w:endnote w:type="continuationSeparator" w:id="0">
    <w:p w14:paraId="32722135" w14:textId="77777777" w:rsidR="005C68DF" w:rsidRDefault="005C68DF" w:rsidP="00AC6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79684" w14:textId="77777777" w:rsidR="005C68DF" w:rsidRDefault="005C68DF" w:rsidP="00AC66C1">
      <w:pPr>
        <w:spacing w:after="0" w:line="240" w:lineRule="auto"/>
      </w:pPr>
      <w:r>
        <w:separator/>
      </w:r>
    </w:p>
  </w:footnote>
  <w:footnote w:type="continuationSeparator" w:id="0">
    <w:p w14:paraId="1A79265A" w14:textId="77777777" w:rsidR="005C68DF" w:rsidRDefault="005C68DF" w:rsidP="00AC6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8FE3B" w14:textId="217D18D0" w:rsidR="00AC66C1" w:rsidRDefault="00AC66C1" w:rsidP="00AC66C1">
    <w:pPr>
      <w:pStyle w:val="Header"/>
      <w:jc w:val="center"/>
    </w:pPr>
    <w:r w:rsidRPr="00362848">
      <w:rPr>
        <w:rFonts w:ascii="Tahoma" w:eastAsia="Times New Roman" w:hAnsi="Tahoma" w:cs="Tahoma"/>
        <w:noProof/>
        <w:color w:val="333333"/>
        <w:spacing w:val="8"/>
        <w:sz w:val="18"/>
        <w:szCs w:val="18"/>
      </w:rPr>
      <w:drawing>
        <wp:inline distT="0" distB="0" distL="0" distR="0" wp14:anchorId="572D95FD" wp14:editId="0ADFEE1E">
          <wp:extent cx="2245767" cy="855359"/>
          <wp:effectExtent l="0" t="0" r="0" b="0"/>
          <wp:docPr id="1441912567" name="Picture 1" descr="A black background with yellow text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336276" name="Picture 1" descr="A black background with yellow text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5674" cy="870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26267819">
    <w:abstractNumId w:val="8"/>
  </w:num>
  <w:num w:numId="2" w16cid:durableId="1473861740">
    <w:abstractNumId w:val="6"/>
  </w:num>
  <w:num w:numId="3" w16cid:durableId="1640038422">
    <w:abstractNumId w:val="5"/>
  </w:num>
  <w:num w:numId="4" w16cid:durableId="439296210">
    <w:abstractNumId w:val="4"/>
  </w:num>
  <w:num w:numId="5" w16cid:durableId="813719313">
    <w:abstractNumId w:val="7"/>
  </w:num>
  <w:num w:numId="6" w16cid:durableId="1186598243">
    <w:abstractNumId w:val="3"/>
  </w:num>
  <w:num w:numId="7" w16cid:durableId="1181235097">
    <w:abstractNumId w:val="2"/>
  </w:num>
  <w:num w:numId="8" w16cid:durableId="467629925">
    <w:abstractNumId w:val="1"/>
  </w:num>
  <w:num w:numId="9" w16cid:durableId="1268007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C68DF"/>
    <w:rsid w:val="00681704"/>
    <w:rsid w:val="00AA1D8D"/>
    <w:rsid w:val="00AC66C1"/>
    <w:rsid w:val="00B47730"/>
    <w:rsid w:val="00C807D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14D44D"/>
  <w14:defaultImageDpi w14:val="300"/>
  <w15:docId w15:val="{C1489F23-1759-4C3C-A8B5-29C84E984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330</Words>
  <Characters>3030</Characters>
  <Application>Microsoft Office Word</Application>
  <DocSecurity>0</DocSecurity>
  <Lines>126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Maja Koteska</cp:lastModifiedBy>
  <cp:revision>2</cp:revision>
  <dcterms:created xsi:type="dcterms:W3CDTF">2026-05-12T10:42:00Z</dcterms:created>
  <dcterms:modified xsi:type="dcterms:W3CDTF">2026-05-12T10:42:00Z</dcterms:modified>
  <cp:category/>
</cp:coreProperties>
</file>